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6F03" w14:textId="7B0AEB16" w:rsidR="002A7133" w:rsidRPr="00E07DD7" w:rsidRDefault="00CA5291" w:rsidP="00E07DD7">
      <w:pPr>
        <w:pStyle w:val="Heading1"/>
        <w:jc w:val="center"/>
        <w:rPr>
          <w:color w:val="auto"/>
          <w:sz w:val="48"/>
          <w:szCs w:val="48"/>
        </w:rPr>
      </w:pPr>
      <w:r w:rsidRPr="00E07DD7">
        <w:rPr>
          <w:color w:val="auto"/>
          <w:sz w:val="48"/>
          <w:szCs w:val="48"/>
        </w:rPr>
        <w:t xml:space="preserve">Kraft Paper Supplier </w:t>
      </w:r>
      <w:r w:rsidR="00941AD8">
        <w:rPr>
          <w:color w:val="auto"/>
          <w:sz w:val="48"/>
          <w:szCs w:val="48"/>
        </w:rPr>
        <w:br/>
      </w:r>
      <w:r w:rsidRPr="00E07DD7">
        <w:rPr>
          <w:color w:val="auto"/>
          <w:sz w:val="48"/>
          <w:szCs w:val="48"/>
        </w:rPr>
        <w:t>Pre</w:t>
      </w:r>
      <w:r w:rsidRPr="00E07DD7">
        <w:rPr>
          <w:rFonts w:ascii="Cambria Math" w:hAnsi="Cambria Math" w:cs="Cambria Math"/>
          <w:color w:val="auto"/>
          <w:sz w:val="48"/>
          <w:szCs w:val="48"/>
        </w:rPr>
        <w:t>‑</w:t>
      </w:r>
      <w:r w:rsidRPr="00E07DD7">
        <w:rPr>
          <w:color w:val="auto"/>
          <w:sz w:val="48"/>
          <w:szCs w:val="48"/>
        </w:rPr>
        <w:t>Qualification Questionnaire (PQQ)</w:t>
      </w:r>
    </w:p>
    <w:p w14:paraId="64B04643" w14:textId="77777777" w:rsidR="002A7133" w:rsidRPr="00B668C6" w:rsidRDefault="00CA5291">
      <w:pPr>
        <w:rPr>
          <w:rFonts w:ascii="Calibri" w:hAnsi="Calibri" w:cs="Calibri"/>
          <w:sz w:val="24"/>
          <w:szCs w:val="24"/>
        </w:rPr>
      </w:pPr>
      <w:r w:rsidRPr="00B668C6">
        <w:rPr>
          <w:rFonts w:ascii="Calibri" w:hAnsi="Calibri" w:cs="Calibri"/>
          <w:sz w:val="24"/>
          <w:szCs w:val="24"/>
        </w:rPr>
        <w:t>Instructions: Complete all required fields and attach the evidence listed in each section. Use the accompanying Evidence Matrix to name and track files. Provide registry links for all certificates.</w:t>
      </w:r>
    </w:p>
    <w:p w14:paraId="598454E0" w14:textId="77777777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1. Supplier Identity &amp; Master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7133" w:rsidRPr="00B668C6" w14:paraId="20DB3A3A" w14:textId="77777777">
        <w:tc>
          <w:tcPr>
            <w:tcW w:w="2160" w:type="dxa"/>
          </w:tcPr>
          <w:p w14:paraId="44B8FBBA" w14:textId="77777777" w:rsidR="002A7133" w:rsidRPr="00B668C6" w:rsidRDefault="00CA5291" w:rsidP="00E07D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Field</w:t>
            </w:r>
          </w:p>
        </w:tc>
        <w:tc>
          <w:tcPr>
            <w:tcW w:w="2160" w:type="dxa"/>
          </w:tcPr>
          <w:p w14:paraId="079DED0F" w14:textId="77777777" w:rsidR="002A7133" w:rsidRPr="00B668C6" w:rsidRDefault="00CA5291" w:rsidP="00E07D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Your Response</w:t>
            </w:r>
          </w:p>
        </w:tc>
        <w:tc>
          <w:tcPr>
            <w:tcW w:w="2160" w:type="dxa"/>
          </w:tcPr>
          <w:p w14:paraId="509C0DCC" w14:textId="77777777" w:rsidR="002A7133" w:rsidRPr="00B668C6" w:rsidRDefault="00CA5291" w:rsidP="00E07D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Required</w:t>
            </w:r>
          </w:p>
        </w:tc>
        <w:tc>
          <w:tcPr>
            <w:tcW w:w="2160" w:type="dxa"/>
          </w:tcPr>
          <w:p w14:paraId="0DCA318A" w14:textId="77777777" w:rsidR="002A7133" w:rsidRPr="00B668C6" w:rsidRDefault="00CA5291" w:rsidP="00E07D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Evidence Attached (Y/N)</w:t>
            </w:r>
          </w:p>
        </w:tc>
      </w:tr>
      <w:tr w:rsidR="002A7133" w:rsidRPr="00B668C6" w14:paraId="5E732E13" w14:textId="77777777">
        <w:tc>
          <w:tcPr>
            <w:tcW w:w="2160" w:type="dxa"/>
          </w:tcPr>
          <w:p w14:paraId="1555744D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Registered Legal Entity Name</w:t>
            </w:r>
          </w:p>
        </w:tc>
        <w:tc>
          <w:tcPr>
            <w:tcW w:w="2160" w:type="dxa"/>
          </w:tcPr>
          <w:p w14:paraId="0A5B6E6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A79413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67E8864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14AE696" w14:textId="77777777">
        <w:tc>
          <w:tcPr>
            <w:tcW w:w="2160" w:type="dxa"/>
          </w:tcPr>
          <w:p w14:paraId="03BB6D2B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Registration / Incorporation Number</w:t>
            </w:r>
          </w:p>
        </w:tc>
        <w:tc>
          <w:tcPr>
            <w:tcW w:w="2160" w:type="dxa"/>
          </w:tcPr>
          <w:p w14:paraId="4857AB11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4A779A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51DB3346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726495E" w14:textId="77777777">
        <w:tc>
          <w:tcPr>
            <w:tcW w:w="2160" w:type="dxa"/>
          </w:tcPr>
          <w:p w14:paraId="117CE063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Tax / VAT ID</w:t>
            </w:r>
          </w:p>
        </w:tc>
        <w:tc>
          <w:tcPr>
            <w:tcW w:w="2160" w:type="dxa"/>
          </w:tcPr>
          <w:p w14:paraId="7EB8EBE9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3F417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70BEEA1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28E5FAB7" w14:textId="77777777">
        <w:tc>
          <w:tcPr>
            <w:tcW w:w="2160" w:type="dxa"/>
          </w:tcPr>
          <w:p w14:paraId="42D9882B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Factory Site Address(es) (incl. GPS coordinates)</w:t>
            </w:r>
          </w:p>
        </w:tc>
        <w:tc>
          <w:tcPr>
            <w:tcW w:w="2160" w:type="dxa"/>
          </w:tcPr>
          <w:p w14:paraId="2E49BE7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1D148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1CA9607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52E25EA" w14:textId="77777777">
        <w:tc>
          <w:tcPr>
            <w:tcW w:w="2160" w:type="dxa"/>
          </w:tcPr>
          <w:p w14:paraId="19CFF74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Ownership Structure / Parent</w:t>
            </w:r>
          </w:p>
        </w:tc>
        <w:tc>
          <w:tcPr>
            <w:tcW w:w="2160" w:type="dxa"/>
          </w:tcPr>
          <w:p w14:paraId="5A4E2C7E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0DC57A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1F5D9BC9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1C8DA710" w14:textId="77777777">
        <w:tc>
          <w:tcPr>
            <w:tcW w:w="2160" w:type="dxa"/>
          </w:tcPr>
          <w:p w14:paraId="36716F2E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Year Established</w:t>
            </w:r>
          </w:p>
        </w:tc>
        <w:tc>
          <w:tcPr>
            <w:tcW w:w="2160" w:type="dxa"/>
          </w:tcPr>
          <w:p w14:paraId="38C30423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C82970C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28E9632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5D4FE480" w14:textId="77777777">
        <w:tc>
          <w:tcPr>
            <w:tcW w:w="2160" w:type="dxa"/>
          </w:tcPr>
          <w:p w14:paraId="014EC6C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Primary Contact – Sales (Name, Email, Phone)</w:t>
            </w:r>
          </w:p>
        </w:tc>
        <w:tc>
          <w:tcPr>
            <w:tcW w:w="2160" w:type="dxa"/>
          </w:tcPr>
          <w:p w14:paraId="462BF849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FE0F35F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13E5433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58A5021" w14:textId="77777777">
        <w:tc>
          <w:tcPr>
            <w:tcW w:w="2160" w:type="dxa"/>
          </w:tcPr>
          <w:p w14:paraId="5CFDEEB2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Primary Contact – QA/Technical (Name, Email, Phone)</w:t>
            </w:r>
          </w:p>
        </w:tc>
        <w:tc>
          <w:tcPr>
            <w:tcW w:w="2160" w:type="dxa"/>
          </w:tcPr>
          <w:p w14:paraId="14BB079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1F1F6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530442F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3A3E43A2" w14:textId="77777777">
        <w:tc>
          <w:tcPr>
            <w:tcW w:w="2160" w:type="dxa"/>
          </w:tcPr>
          <w:p w14:paraId="0630DDA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Trade Names / Brand Identifiers</w:t>
            </w:r>
          </w:p>
        </w:tc>
        <w:tc>
          <w:tcPr>
            <w:tcW w:w="2160" w:type="dxa"/>
          </w:tcPr>
          <w:p w14:paraId="1BB32296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4297B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0FC2AB9C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1BA92EE7" w14:textId="77777777">
        <w:tc>
          <w:tcPr>
            <w:tcW w:w="2160" w:type="dxa"/>
          </w:tcPr>
          <w:p w14:paraId="01B56E0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Export License (if applicable)</w:t>
            </w:r>
          </w:p>
        </w:tc>
        <w:tc>
          <w:tcPr>
            <w:tcW w:w="2160" w:type="dxa"/>
          </w:tcPr>
          <w:p w14:paraId="284AC3A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0D7F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Conditional</w:t>
            </w:r>
          </w:p>
        </w:tc>
        <w:tc>
          <w:tcPr>
            <w:tcW w:w="2160" w:type="dxa"/>
          </w:tcPr>
          <w:p w14:paraId="6DA986E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A61AA2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44790572" w14:textId="11713FB7" w:rsidR="002A7133" w:rsidRPr="00B668C6" w:rsidRDefault="00CA5291">
      <w:pPr>
        <w:rPr>
          <w:rFonts w:ascii="Calibri" w:hAnsi="Calibri" w:cs="Calibri"/>
          <w:sz w:val="24"/>
          <w:szCs w:val="24"/>
        </w:rPr>
      </w:pPr>
      <w:r w:rsidRPr="00941AD8">
        <w:rPr>
          <w:rFonts w:ascii="Calibri" w:hAnsi="Calibri" w:cs="Calibri"/>
          <w:b/>
          <w:bCs/>
          <w:sz w:val="24"/>
          <w:szCs w:val="24"/>
        </w:rPr>
        <w:lastRenderedPageBreak/>
        <w:t>Evidence</w:t>
      </w:r>
      <w:r w:rsidRPr="00B668C6">
        <w:rPr>
          <w:rFonts w:ascii="Calibri" w:hAnsi="Calibri" w:cs="Calibri"/>
          <w:sz w:val="24"/>
          <w:szCs w:val="24"/>
        </w:rPr>
        <w:t>: Company registration certificate, business license, and tax ID. Verification: Cross-check legal names in government registries; ensure factory address matches certificate scopes.</w:t>
      </w:r>
    </w:p>
    <w:p w14:paraId="451175B0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71D2C2B9" w14:textId="77777777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2. Capabilities Snapshot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7133" w:rsidRPr="00B668C6" w14:paraId="08509D4D" w14:textId="77777777">
        <w:tc>
          <w:tcPr>
            <w:tcW w:w="2160" w:type="dxa"/>
          </w:tcPr>
          <w:p w14:paraId="3D852B05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Capability</w:t>
            </w:r>
          </w:p>
        </w:tc>
        <w:tc>
          <w:tcPr>
            <w:tcW w:w="2160" w:type="dxa"/>
          </w:tcPr>
          <w:p w14:paraId="38D02360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Your Response</w:t>
            </w:r>
          </w:p>
        </w:tc>
        <w:tc>
          <w:tcPr>
            <w:tcW w:w="2160" w:type="dxa"/>
          </w:tcPr>
          <w:p w14:paraId="23E9FB6F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Required</w:t>
            </w:r>
          </w:p>
        </w:tc>
        <w:tc>
          <w:tcPr>
            <w:tcW w:w="2160" w:type="dxa"/>
          </w:tcPr>
          <w:p w14:paraId="625F97D4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Evidence Attached (Y/N)</w:t>
            </w:r>
          </w:p>
        </w:tc>
      </w:tr>
      <w:tr w:rsidR="002A7133" w:rsidRPr="00B668C6" w14:paraId="5C25377F" w14:textId="77777777">
        <w:tc>
          <w:tcPr>
            <w:tcW w:w="2160" w:type="dxa"/>
          </w:tcPr>
          <w:p w14:paraId="17AF3B10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Grades Produced</w:t>
            </w:r>
          </w:p>
        </w:tc>
        <w:tc>
          <w:tcPr>
            <w:tcW w:w="2160" w:type="dxa"/>
          </w:tcPr>
          <w:p w14:paraId="38798F1C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73E4CA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3B1CD50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7E379AA3" w14:textId="77777777">
        <w:tc>
          <w:tcPr>
            <w:tcW w:w="2160" w:type="dxa"/>
          </w:tcPr>
          <w:p w14:paraId="1ACEE7B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GSM Range &amp; Tolerance</w:t>
            </w:r>
          </w:p>
        </w:tc>
        <w:tc>
          <w:tcPr>
            <w:tcW w:w="2160" w:type="dxa"/>
          </w:tcPr>
          <w:p w14:paraId="0E9B420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3FC586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2A89A97B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5358C60A" w14:textId="77777777">
        <w:tc>
          <w:tcPr>
            <w:tcW w:w="2160" w:type="dxa"/>
          </w:tcPr>
          <w:p w14:paraId="36345FF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Burst/BST Range</w:t>
            </w:r>
          </w:p>
        </w:tc>
        <w:tc>
          <w:tcPr>
            <w:tcW w:w="2160" w:type="dxa"/>
          </w:tcPr>
          <w:p w14:paraId="12517CC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2D1BDC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6C92B5E3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6EDD6D8" w14:textId="77777777">
        <w:tc>
          <w:tcPr>
            <w:tcW w:w="2160" w:type="dxa"/>
          </w:tcPr>
          <w:p w14:paraId="0FB26226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Moisture Control Method</w:t>
            </w:r>
          </w:p>
        </w:tc>
        <w:tc>
          <w:tcPr>
            <w:tcW w:w="2160" w:type="dxa"/>
          </w:tcPr>
          <w:p w14:paraId="496C109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C540F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1759B12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2E366C01" w14:textId="77777777">
        <w:tc>
          <w:tcPr>
            <w:tcW w:w="2160" w:type="dxa"/>
          </w:tcPr>
          <w:p w14:paraId="4D5806B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Max Deckle Width</w:t>
            </w:r>
          </w:p>
        </w:tc>
        <w:tc>
          <w:tcPr>
            <w:tcW w:w="2160" w:type="dxa"/>
          </w:tcPr>
          <w:p w14:paraId="45068A0C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EAD9F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1AB85F8D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40FD6D5D" w14:textId="77777777">
        <w:tc>
          <w:tcPr>
            <w:tcW w:w="2160" w:type="dxa"/>
          </w:tcPr>
          <w:p w14:paraId="78DA3CA6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Minimum Order Quantity (by grade)</w:t>
            </w:r>
          </w:p>
        </w:tc>
        <w:tc>
          <w:tcPr>
            <w:tcW w:w="2160" w:type="dxa"/>
          </w:tcPr>
          <w:p w14:paraId="6755A7C9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12B10B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541EE9D5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CCF64EB" w14:textId="77777777">
        <w:tc>
          <w:tcPr>
            <w:tcW w:w="2160" w:type="dxa"/>
          </w:tcPr>
          <w:p w14:paraId="5559729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Typical Lead-Time (order-to-ready)</w:t>
            </w:r>
          </w:p>
        </w:tc>
        <w:tc>
          <w:tcPr>
            <w:tcW w:w="2160" w:type="dxa"/>
          </w:tcPr>
          <w:p w14:paraId="638DAA4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C93736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5E57E3E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09A65829" w14:textId="77777777">
        <w:tc>
          <w:tcPr>
            <w:tcW w:w="2160" w:type="dxa"/>
          </w:tcPr>
          <w:p w14:paraId="6B5F6E33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Key Equipment Inventory</w:t>
            </w:r>
          </w:p>
        </w:tc>
        <w:tc>
          <w:tcPr>
            <w:tcW w:w="2160" w:type="dxa"/>
          </w:tcPr>
          <w:p w14:paraId="47138AD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C26519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63AD47BF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3A113BD0" w14:textId="77777777">
        <w:tc>
          <w:tcPr>
            <w:tcW w:w="2160" w:type="dxa"/>
          </w:tcPr>
          <w:p w14:paraId="4D90D45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Annual Capacity</w:t>
            </w:r>
          </w:p>
        </w:tc>
        <w:tc>
          <w:tcPr>
            <w:tcW w:w="2160" w:type="dxa"/>
          </w:tcPr>
          <w:p w14:paraId="482EF75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D336AB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5DE52033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5862D042" w14:textId="77777777">
        <w:tc>
          <w:tcPr>
            <w:tcW w:w="2160" w:type="dxa"/>
          </w:tcPr>
          <w:p w14:paraId="42307AFF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Main Loading Ports</w:t>
            </w:r>
          </w:p>
        </w:tc>
        <w:tc>
          <w:tcPr>
            <w:tcW w:w="2160" w:type="dxa"/>
          </w:tcPr>
          <w:p w14:paraId="58EB59B5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DD631F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63308B7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B72452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61DC5C20" w14:textId="49DCB276" w:rsidR="002A7133" w:rsidRPr="00B668C6" w:rsidRDefault="00CA5291">
      <w:pPr>
        <w:rPr>
          <w:rFonts w:ascii="Calibri" w:hAnsi="Calibri" w:cs="Calibri"/>
          <w:sz w:val="24"/>
          <w:szCs w:val="24"/>
        </w:rPr>
      </w:pPr>
      <w:r w:rsidRPr="00941AD8">
        <w:rPr>
          <w:rFonts w:ascii="Calibri" w:hAnsi="Calibri" w:cs="Calibri"/>
          <w:b/>
          <w:bCs/>
          <w:sz w:val="24"/>
          <w:szCs w:val="24"/>
        </w:rPr>
        <w:t>Evidence</w:t>
      </w:r>
      <w:r w:rsidRPr="00B668C6">
        <w:rPr>
          <w:rFonts w:ascii="Calibri" w:hAnsi="Calibri" w:cs="Calibri"/>
          <w:sz w:val="24"/>
          <w:szCs w:val="24"/>
        </w:rPr>
        <w:t>: Product data sheets (PDS), recent run data, process SOP excerpts for GSM control and roll handling. Verification: Sanity-check ranges and confirm MOQ/lead-time align with planned lanes.</w:t>
      </w:r>
    </w:p>
    <w:p w14:paraId="115692FC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5DC723E5" w14:textId="77777777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3. Quality Management &amp; Certifications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A7133" w:rsidRPr="00B668C6" w14:paraId="3F3812DD" w14:textId="77777777">
        <w:tc>
          <w:tcPr>
            <w:tcW w:w="1728" w:type="dxa"/>
          </w:tcPr>
          <w:p w14:paraId="3BB8F417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Certificate / Declaration</w:t>
            </w:r>
          </w:p>
        </w:tc>
        <w:tc>
          <w:tcPr>
            <w:tcW w:w="1728" w:type="dxa"/>
          </w:tcPr>
          <w:p w14:paraId="4178DF69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Number/Code</w:t>
            </w:r>
          </w:p>
        </w:tc>
        <w:tc>
          <w:tcPr>
            <w:tcW w:w="1728" w:type="dxa"/>
          </w:tcPr>
          <w:p w14:paraId="551F9CCE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Expiry</w:t>
            </w:r>
          </w:p>
        </w:tc>
        <w:tc>
          <w:tcPr>
            <w:tcW w:w="1728" w:type="dxa"/>
          </w:tcPr>
          <w:p w14:paraId="38CF66A0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Registry Link (URL)</w:t>
            </w:r>
          </w:p>
        </w:tc>
        <w:tc>
          <w:tcPr>
            <w:tcW w:w="1728" w:type="dxa"/>
          </w:tcPr>
          <w:p w14:paraId="07A0CF29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Attached (Y/N)</w:t>
            </w:r>
          </w:p>
        </w:tc>
      </w:tr>
      <w:tr w:rsidR="002A7133" w:rsidRPr="00B668C6" w14:paraId="120243D8" w14:textId="77777777">
        <w:tc>
          <w:tcPr>
            <w:tcW w:w="1728" w:type="dxa"/>
          </w:tcPr>
          <w:p w14:paraId="65388040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ISO 9001 (scope must include kraft paper at site)</w:t>
            </w:r>
          </w:p>
        </w:tc>
        <w:tc>
          <w:tcPr>
            <w:tcW w:w="1728" w:type="dxa"/>
          </w:tcPr>
          <w:p w14:paraId="439CFA8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84400BB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3DCF12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1C62AD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2C1EE7DC" w14:textId="77777777">
        <w:tc>
          <w:tcPr>
            <w:tcW w:w="1728" w:type="dxa"/>
          </w:tcPr>
          <w:p w14:paraId="7BF1636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 xml:space="preserve">FSC Chain of </w:t>
            </w:r>
            <w:r w:rsidRPr="00B668C6">
              <w:rPr>
                <w:rFonts w:ascii="Calibri" w:hAnsi="Calibri" w:cs="Calibri"/>
                <w:sz w:val="24"/>
                <w:szCs w:val="24"/>
              </w:rPr>
              <w:lastRenderedPageBreak/>
              <w:t>Custody (if claimed)</w:t>
            </w:r>
          </w:p>
        </w:tc>
        <w:tc>
          <w:tcPr>
            <w:tcW w:w="1728" w:type="dxa"/>
          </w:tcPr>
          <w:p w14:paraId="767F272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70E00F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F482966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E68F8D5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22EB8A5" w14:textId="77777777">
        <w:tc>
          <w:tcPr>
            <w:tcW w:w="1728" w:type="dxa"/>
          </w:tcPr>
          <w:p w14:paraId="38B1ACA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PEFC Chain of Custody (if claimed)</w:t>
            </w:r>
          </w:p>
        </w:tc>
        <w:tc>
          <w:tcPr>
            <w:tcW w:w="1728" w:type="dxa"/>
          </w:tcPr>
          <w:p w14:paraId="13395252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917CA7D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0BFE7D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D2CFE91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39E25953" w14:textId="77777777">
        <w:tc>
          <w:tcPr>
            <w:tcW w:w="1728" w:type="dxa"/>
          </w:tcPr>
          <w:p w14:paraId="356E861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Food-Contact Declaration (if relevant)</w:t>
            </w:r>
          </w:p>
        </w:tc>
        <w:tc>
          <w:tcPr>
            <w:tcW w:w="1728" w:type="dxa"/>
          </w:tcPr>
          <w:p w14:paraId="6C1A9BEF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3DD048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1038DAD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05F0F7F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788DFD9D" w14:textId="77777777">
        <w:tc>
          <w:tcPr>
            <w:tcW w:w="1728" w:type="dxa"/>
          </w:tcPr>
          <w:p w14:paraId="3B8984FE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BRCGS Packaging (if any)</w:t>
            </w:r>
          </w:p>
        </w:tc>
        <w:tc>
          <w:tcPr>
            <w:tcW w:w="1728" w:type="dxa"/>
          </w:tcPr>
          <w:p w14:paraId="25BFD4D3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B54603E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EFD1033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D636106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2811DC4C" w14:textId="77777777">
        <w:tc>
          <w:tcPr>
            <w:tcW w:w="1728" w:type="dxa"/>
          </w:tcPr>
          <w:p w14:paraId="7A477973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ISO 14001 (if claimed)</w:t>
            </w:r>
          </w:p>
        </w:tc>
        <w:tc>
          <w:tcPr>
            <w:tcW w:w="1728" w:type="dxa"/>
          </w:tcPr>
          <w:p w14:paraId="230B361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026562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9C35162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516002F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CA009E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503D258D" w14:textId="41517A34" w:rsidR="002A7133" w:rsidRPr="00B668C6" w:rsidRDefault="00CA5291">
      <w:pPr>
        <w:rPr>
          <w:rFonts w:ascii="Calibri" w:hAnsi="Calibri" w:cs="Calibri"/>
          <w:sz w:val="24"/>
          <w:szCs w:val="24"/>
        </w:rPr>
      </w:pPr>
      <w:r w:rsidRPr="00941AD8">
        <w:rPr>
          <w:rFonts w:ascii="Calibri" w:hAnsi="Calibri" w:cs="Calibri"/>
          <w:b/>
          <w:bCs/>
          <w:sz w:val="24"/>
          <w:szCs w:val="24"/>
        </w:rPr>
        <w:t>Verification</w:t>
      </w:r>
      <w:r w:rsidRPr="00B668C6">
        <w:rPr>
          <w:rFonts w:ascii="Calibri" w:hAnsi="Calibri" w:cs="Calibri"/>
          <w:sz w:val="24"/>
          <w:szCs w:val="24"/>
        </w:rPr>
        <w:t>: Confirm active status and scope in public registries. Certificates must extend ≥90 days beyond first shipment.</w:t>
      </w:r>
    </w:p>
    <w:p w14:paraId="3D62EE6A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54D6792C" w14:textId="77777777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4. Process &amp;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7133" w:rsidRPr="00B668C6" w14:paraId="60017C71" w14:textId="77777777">
        <w:tc>
          <w:tcPr>
            <w:tcW w:w="2160" w:type="dxa"/>
          </w:tcPr>
          <w:p w14:paraId="42F37CDA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Item</w:t>
            </w:r>
          </w:p>
        </w:tc>
        <w:tc>
          <w:tcPr>
            <w:tcW w:w="2160" w:type="dxa"/>
          </w:tcPr>
          <w:p w14:paraId="1209984E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Details</w:t>
            </w:r>
          </w:p>
        </w:tc>
        <w:tc>
          <w:tcPr>
            <w:tcW w:w="2160" w:type="dxa"/>
          </w:tcPr>
          <w:p w14:paraId="1524AB66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Required</w:t>
            </w:r>
          </w:p>
        </w:tc>
        <w:tc>
          <w:tcPr>
            <w:tcW w:w="2160" w:type="dxa"/>
          </w:tcPr>
          <w:p w14:paraId="3AD03156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Attached (Y/N)</w:t>
            </w:r>
          </w:p>
        </w:tc>
      </w:tr>
      <w:tr w:rsidR="002A7133" w:rsidRPr="00B668C6" w14:paraId="16C2A57A" w14:textId="77777777">
        <w:tc>
          <w:tcPr>
            <w:tcW w:w="2160" w:type="dxa"/>
          </w:tcPr>
          <w:p w14:paraId="340FF0D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Test Methods Used (e.g., TAPPI T 410, T 403/ISO 2758, T 441, T 404, T 412/ISO 287)</w:t>
            </w:r>
          </w:p>
        </w:tc>
        <w:tc>
          <w:tcPr>
            <w:tcW w:w="2160" w:type="dxa"/>
          </w:tcPr>
          <w:p w14:paraId="62973042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23511B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2EEB5FB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544D9555" w14:textId="77777777">
        <w:tc>
          <w:tcPr>
            <w:tcW w:w="2160" w:type="dxa"/>
          </w:tcPr>
          <w:p w14:paraId="4452F82F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Recent Lab Reports (≤12 months) with method IDs</w:t>
            </w:r>
          </w:p>
        </w:tc>
        <w:tc>
          <w:tcPr>
            <w:tcW w:w="2160" w:type="dxa"/>
          </w:tcPr>
          <w:p w14:paraId="3E080C2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C5F46D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263EDA6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437A7C8C" w14:textId="77777777">
        <w:tc>
          <w:tcPr>
            <w:tcW w:w="2160" w:type="dxa"/>
          </w:tcPr>
          <w:p w14:paraId="3F66B7A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In-House Lab Equipment List</w:t>
            </w:r>
          </w:p>
        </w:tc>
        <w:tc>
          <w:tcPr>
            <w:tcW w:w="2160" w:type="dxa"/>
          </w:tcPr>
          <w:p w14:paraId="629FFFA5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1F3A7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5C1241FD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23677D0C" w14:textId="77777777">
        <w:tc>
          <w:tcPr>
            <w:tcW w:w="2160" w:type="dxa"/>
          </w:tcPr>
          <w:p w14:paraId="4D08E77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Calibration Summary (instrument, last date, next due)</w:t>
            </w:r>
          </w:p>
        </w:tc>
        <w:tc>
          <w:tcPr>
            <w:tcW w:w="2160" w:type="dxa"/>
          </w:tcPr>
          <w:p w14:paraId="69A3B90F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FF5A9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0742A959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351536DE" w14:textId="77777777">
        <w:tc>
          <w:tcPr>
            <w:tcW w:w="2160" w:type="dxa"/>
          </w:tcPr>
          <w:p w14:paraId="5434F44C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 xml:space="preserve">Sampling Plan Summary / Acceptance Levels </w:t>
            </w:r>
            <w:r w:rsidRPr="00B668C6">
              <w:rPr>
                <w:rFonts w:ascii="Calibri" w:hAnsi="Calibri" w:cs="Calibri"/>
                <w:sz w:val="24"/>
                <w:szCs w:val="24"/>
              </w:rPr>
              <w:lastRenderedPageBreak/>
              <w:t>(AQL)</w:t>
            </w:r>
          </w:p>
        </w:tc>
        <w:tc>
          <w:tcPr>
            <w:tcW w:w="2160" w:type="dxa"/>
          </w:tcPr>
          <w:p w14:paraId="0E8CF7A1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04A42B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3A1AE6CE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C4529C6" w14:textId="77777777">
        <w:tc>
          <w:tcPr>
            <w:tcW w:w="2160" w:type="dxa"/>
          </w:tcPr>
          <w:p w14:paraId="09E6A7D0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CoA Template (example)</w:t>
            </w:r>
          </w:p>
        </w:tc>
        <w:tc>
          <w:tcPr>
            <w:tcW w:w="2160" w:type="dxa"/>
          </w:tcPr>
          <w:p w14:paraId="70C07CC6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7FAA33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73B11A26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253FF299" w14:textId="77777777">
        <w:tc>
          <w:tcPr>
            <w:tcW w:w="2160" w:type="dxa"/>
          </w:tcPr>
          <w:p w14:paraId="3460887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Change Control &amp; CAPA Overview</w:t>
            </w:r>
          </w:p>
        </w:tc>
        <w:tc>
          <w:tcPr>
            <w:tcW w:w="2160" w:type="dxa"/>
          </w:tcPr>
          <w:p w14:paraId="765F2619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B457F20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742AB3C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1B96CFFA" w14:textId="77777777">
        <w:tc>
          <w:tcPr>
            <w:tcW w:w="2160" w:type="dxa"/>
          </w:tcPr>
          <w:p w14:paraId="214AA3A3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SPC Example Charts (if available)</w:t>
            </w:r>
          </w:p>
        </w:tc>
        <w:tc>
          <w:tcPr>
            <w:tcW w:w="2160" w:type="dxa"/>
          </w:tcPr>
          <w:p w14:paraId="477465B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6E7ACA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44696D6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DABABB" w14:textId="77777777" w:rsidR="00D330A6" w:rsidRPr="00B668C6" w:rsidRDefault="00D330A6">
      <w:pPr>
        <w:rPr>
          <w:rFonts w:ascii="Calibri" w:hAnsi="Calibri" w:cs="Calibri"/>
          <w:b/>
          <w:sz w:val="24"/>
          <w:szCs w:val="24"/>
        </w:rPr>
      </w:pPr>
    </w:p>
    <w:p w14:paraId="03B56F35" w14:textId="17613FD6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5. Compliance &amp; Social Responsibility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2160"/>
        <w:gridCol w:w="2160"/>
        <w:gridCol w:w="2160"/>
      </w:tblGrid>
      <w:tr w:rsidR="002A7133" w:rsidRPr="00B668C6" w14:paraId="49E79B01" w14:textId="77777777">
        <w:tc>
          <w:tcPr>
            <w:tcW w:w="2160" w:type="dxa"/>
          </w:tcPr>
          <w:p w14:paraId="6277FF5F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Item</w:t>
            </w:r>
          </w:p>
        </w:tc>
        <w:tc>
          <w:tcPr>
            <w:tcW w:w="2160" w:type="dxa"/>
          </w:tcPr>
          <w:p w14:paraId="308CC56A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Details / Reference</w:t>
            </w:r>
          </w:p>
        </w:tc>
        <w:tc>
          <w:tcPr>
            <w:tcW w:w="2160" w:type="dxa"/>
          </w:tcPr>
          <w:p w14:paraId="237E4E8C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Required</w:t>
            </w:r>
          </w:p>
        </w:tc>
        <w:tc>
          <w:tcPr>
            <w:tcW w:w="2160" w:type="dxa"/>
          </w:tcPr>
          <w:p w14:paraId="3F981EEF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Attached (Y/N)</w:t>
            </w:r>
          </w:p>
        </w:tc>
      </w:tr>
      <w:tr w:rsidR="002A7133" w:rsidRPr="00B668C6" w14:paraId="5BA5CB7A" w14:textId="77777777">
        <w:tc>
          <w:tcPr>
            <w:tcW w:w="2160" w:type="dxa"/>
          </w:tcPr>
          <w:p w14:paraId="5532499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SMETA/SEDEX or other audit reference</w:t>
            </w:r>
          </w:p>
        </w:tc>
        <w:tc>
          <w:tcPr>
            <w:tcW w:w="2160" w:type="dxa"/>
          </w:tcPr>
          <w:p w14:paraId="053DB94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F91AE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Conditional</w:t>
            </w:r>
          </w:p>
        </w:tc>
        <w:tc>
          <w:tcPr>
            <w:tcW w:w="2160" w:type="dxa"/>
          </w:tcPr>
          <w:p w14:paraId="0E89E869" w14:textId="77777777" w:rsidR="002A7133" w:rsidRPr="00B668C6" w:rsidRDefault="002A71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0AFF71B6" w14:textId="77777777">
        <w:tc>
          <w:tcPr>
            <w:tcW w:w="2160" w:type="dxa"/>
          </w:tcPr>
          <w:p w14:paraId="027BDE2B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EHS Policies</w:t>
            </w:r>
          </w:p>
        </w:tc>
        <w:tc>
          <w:tcPr>
            <w:tcW w:w="2160" w:type="dxa"/>
          </w:tcPr>
          <w:p w14:paraId="6506B8BD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EA0F7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275F384C" w14:textId="77777777" w:rsidR="002A7133" w:rsidRPr="00B668C6" w:rsidRDefault="002A71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1E5BF9F8" w14:textId="77777777">
        <w:tc>
          <w:tcPr>
            <w:tcW w:w="2160" w:type="dxa"/>
          </w:tcPr>
          <w:p w14:paraId="04BA0C2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Restricted Substances Policy (food-contact SKUs)</w:t>
            </w:r>
          </w:p>
        </w:tc>
        <w:tc>
          <w:tcPr>
            <w:tcW w:w="2160" w:type="dxa"/>
          </w:tcPr>
          <w:p w14:paraId="70707D51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848E2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Conditional</w:t>
            </w:r>
          </w:p>
        </w:tc>
        <w:tc>
          <w:tcPr>
            <w:tcW w:w="2160" w:type="dxa"/>
          </w:tcPr>
          <w:p w14:paraId="464D4BA6" w14:textId="77777777" w:rsidR="002A7133" w:rsidRPr="00B668C6" w:rsidRDefault="002A71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5C06881A" w14:textId="77777777">
        <w:tc>
          <w:tcPr>
            <w:tcW w:w="2160" w:type="dxa"/>
          </w:tcPr>
          <w:p w14:paraId="499170B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Permits/Licenses (effluents/emissions) if applicable</w:t>
            </w:r>
          </w:p>
        </w:tc>
        <w:tc>
          <w:tcPr>
            <w:tcW w:w="2160" w:type="dxa"/>
          </w:tcPr>
          <w:p w14:paraId="6B9D08B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64738F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Conditional</w:t>
            </w:r>
          </w:p>
        </w:tc>
        <w:tc>
          <w:tcPr>
            <w:tcW w:w="2160" w:type="dxa"/>
          </w:tcPr>
          <w:p w14:paraId="62B1DA09" w14:textId="77777777" w:rsidR="002A7133" w:rsidRPr="00B668C6" w:rsidRDefault="002A71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6C23D6" w14:textId="77777777" w:rsidR="00D330A6" w:rsidRPr="00B668C6" w:rsidRDefault="00D330A6">
      <w:pPr>
        <w:rPr>
          <w:rFonts w:ascii="Calibri" w:hAnsi="Calibri" w:cs="Calibri"/>
          <w:b/>
          <w:sz w:val="24"/>
          <w:szCs w:val="24"/>
        </w:rPr>
      </w:pPr>
    </w:p>
    <w:p w14:paraId="01A02F75" w14:textId="4A3A3E12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6. Export &amp; Logistics Readiness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7133" w:rsidRPr="00B668C6" w14:paraId="61FE1F8D" w14:textId="77777777">
        <w:tc>
          <w:tcPr>
            <w:tcW w:w="2160" w:type="dxa"/>
          </w:tcPr>
          <w:p w14:paraId="79493F17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Item</w:t>
            </w:r>
          </w:p>
        </w:tc>
        <w:tc>
          <w:tcPr>
            <w:tcW w:w="2160" w:type="dxa"/>
          </w:tcPr>
          <w:p w14:paraId="0A066047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Details</w:t>
            </w:r>
          </w:p>
        </w:tc>
        <w:tc>
          <w:tcPr>
            <w:tcW w:w="2160" w:type="dxa"/>
          </w:tcPr>
          <w:p w14:paraId="31A839AB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Required</w:t>
            </w:r>
          </w:p>
        </w:tc>
        <w:tc>
          <w:tcPr>
            <w:tcW w:w="2160" w:type="dxa"/>
          </w:tcPr>
          <w:p w14:paraId="1DB91F9A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Attached (Y/N)</w:t>
            </w:r>
          </w:p>
        </w:tc>
      </w:tr>
      <w:tr w:rsidR="002A7133" w:rsidRPr="00B668C6" w14:paraId="5587087F" w14:textId="77777777">
        <w:tc>
          <w:tcPr>
            <w:tcW w:w="2160" w:type="dxa"/>
          </w:tcPr>
          <w:p w14:paraId="6D0D3E6F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HS Codes (top 3)</w:t>
            </w:r>
          </w:p>
        </w:tc>
        <w:tc>
          <w:tcPr>
            <w:tcW w:w="2160" w:type="dxa"/>
          </w:tcPr>
          <w:p w14:paraId="30211CD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5C28F8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479C62CC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059A9C40" w14:textId="77777777">
        <w:tc>
          <w:tcPr>
            <w:tcW w:w="2160" w:type="dxa"/>
          </w:tcPr>
          <w:p w14:paraId="385DD40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Standard Pack Specs &amp; Palletization</w:t>
            </w:r>
          </w:p>
        </w:tc>
        <w:tc>
          <w:tcPr>
            <w:tcW w:w="2160" w:type="dxa"/>
          </w:tcPr>
          <w:p w14:paraId="029B7C2B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1F72184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20CD78A9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4EC3A7BA" w14:textId="77777777">
        <w:tc>
          <w:tcPr>
            <w:tcW w:w="2160" w:type="dxa"/>
          </w:tcPr>
          <w:p w14:paraId="17690736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Fumigation Provider (ISPM</w:t>
            </w:r>
            <w:r w:rsidRPr="00B668C6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668C6">
              <w:rPr>
                <w:rFonts w:ascii="Calibri" w:hAnsi="Calibri" w:cs="Calibri"/>
                <w:sz w:val="24"/>
                <w:szCs w:val="24"/>
              </w:rPr>
              <w:t>15 compliance)</w:t>
            </w:r>
          </w:p>
        </w:tc>
        <w:tc>
          <w:tcPr>
            <w:tcW w:w="2160" w:type="dxa"/>
          </w:tcPr>
          <w:p w14:paraId="334672CB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AE96DC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Conditional</w:t>
            </w:r>
          </w:p>
        </w:tc>
        <w:tc>
          <w:tcPr>
            <w:tcW w:w="2160" w:type="dxa"/>
          </w:tcPr>
          <w:p w14:paraId="34DE49D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4F3EF616" w14:textId="77777777">
        <w:tc>
          <w:tcPr>
            <w:tcW w:w="2160" w:type="dxa"/>
          </w:tcPr>
          <w:p w14:paraId="4306769E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Typical Ports of Loading</w:t>
            </w:r>
          </w:p>
        </w:tc>
        <w:tc>
          <w:tcPr>
            <w:tcW w:w="2160" w:type="dxa"/>
          </w:tcPr>
          <w:p w14:paraId="6A016263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286BBF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73BA5AEC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4B037A35" w14:textId="77777777">
        <w:tc>
          <w:tcPr>
            <w:tcW w:w="2160" w:type="dxa"/>
          </w:tcPr>
          <w:p w14:paraId="3D7388A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Insurance Norms</w:t>
            </w:r>
          </w:p>
        </w:tc>
        <w:tc>
          <w:tcPr>
            <w:tcW w:w="2160" w:type="dxa"/>
          </w:tcPr>
          <w:p w14:paraId="144D4BC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460C91D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401043BD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33A64A1B" w14:textId="77777777">
        <w:tc>
          <w:tcPr>
            <w:tcW w:w="2160" w:type="dxa"/>
          </w:tcPr>
          <w:p w14:paraId="5F74273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Export Doc Samples (Invoice, BL, COO, Fumigation Cert)</w:t>
            </w:r>
          </w:p>
        </w:tc>
        <w:tc>
          <w:tcPr>
            <w:tcW w:w="2160" w:type="dxa"/>
          </w:tcPr>
          <w:p w14:paraId="061101EF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83F3F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4232D871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B5F890" w14:textId="77777777" w:rsidR="00D330A6" w:rsidRPr="00B668C6" w:rsidRDefault="00D330A6">
      <w:pPr>
        <w:rPr>
          <w:rFonts w:ascii="Calibri" w:hAnsi="Calibri" w:cs="Calibri"/>
          <w:b/>
          <w:sz w:val="24"/>
          <w:szCs w:val="24"/>
        </w:rPr>
      </w:pPr>
    </w:p>
    <w:p w14:paraId="0D75CC99" w14:textId="4AA7A6C7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7. Performance Signals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7133" w:rsidRPr="00B668C6" w14:paraId="437E3B45" w14:textId="77777777">
        <w:tc>
          <w:tcPr>
            <w:tcW w:w="2160" w:type="dxa"/>
          </w:tcPr>
          <w:p w14:paraId="7B36B470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KPI</w:t>
            </w:r>
          </w:p>
        </w:tc>
        <w:tc>
          <w:tcPr>
            <w:tcW w:w="2160" w:type="dxa"/>
          </w:tcPr>
          <w:p w14:paraId="7CB528FD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Last 90 Days</w:t>
            </w:r>
          </w:p>
        </w:tc>
        <w:tc>
          <w:tcPr>
            <w:tcW w:w="2160" w:type="dxa"/>
          </w:tcPr>
          <w:p w14:paraId="4CF27F4D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Required</w:t>
            </w:r>
          </w:p>
        </w:tc>
        <w:tc>
          <w:tcPr>
            <w:tcW w:w="2160" w:type="dxa"/>
          </w:tcPr>
          <w:p w14:paraId="0E0A7D86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Attached (Y/N)</w:t>
            </w:r>
          </w:p>
        </w:tc>
      </w:tr>
      <w:tr w:rsidR="002A7133" w:rsidRPr="00B668C6" w14:paraId="44661F68" w14:textId="77777777">
        <w:tc>
          <w:tcPr>
            <w:tcW w:w="2160" w:type="dxa"/>
          </w:tcPr>
          <w:p w14:paraId="5CB4ABBE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OTIF %</w:t>
            </w:r>
          </w:p>
        </w:tc>
        <w:tc>
          <w:tcPr>
            <w:tcW w:w="2160" w:type="dxa"/>
          </w:tcPr>
          <w:p w14:paraId="1A2D8486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41BCC1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77F31B2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4E833371" w14:textId="77777777">
        <w:tc>
          <w:tcPr>
            <w:tcW w:w="2160" w:type="dxa"/>
          </w:tcPr>
          <w:p w14:paraId="1CCFAA15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Documentation Accuracy %</w:t>
            </w:r>
          </w:p>
        </w:tc>
        <w:tc>
          <w:tcPr>
            <w:tcW w:w="2160" w:type="dxa"/>
          </w:tcPr>
          <w:p w14:paraId="65BC9E2D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0D072E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5ED93997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24D0A5DC" w14:textId="77777777">
        <w:tc>
          <w:tcPr>
            <w:tcW w:w="2160" w:type="dxa"/>
          </w:tcPr>
          <w:p w14:paraId="1A594ADF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Common Rollover Reasons</w:t>
            </w:r>
          </w:p>
        </w:tc>
        <w:tc>
          <w:tcPr>
            <w:tcW w:w="2160" w:type="dxa"/>
          </w:tcPr>
          <w:p w14:paraId="6E9A182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9DE437" w14:textId="77777777" w:rsidR="002A7133" w:rsidRPr="00B668C6" w:rsidRDefault="00CA5291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Optional</w:t>
            </w:r>
          </w:p>
        </w:tc>
        <w:tc>
          <w:tcPr>
            <w:tcW w:w="2160" w:type="dxa"/>
          </w:tcPr>
          <w:p w14:paraId="4C48ED9E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F85BDD" w14:textId="77777777" w:rsidR="00D330A6" w:rsidRPr="00B668C6" w:rsidRDefault="00D330A6">
      <w:pPr>
        <w:rPr>
          <w:rFonts w:ascii="Calibri" w:hAnsi="Calibri" w:cs="Calibri"/>
          <w:b/>
          <w:sz w:val="24"/>
          <w:szCs w:val="24"/>
        </w:rPr>
      </w:pPr>
    </w:p>
    <w:p w14:paraId="7377AC21" w14:textId="0C0D5EBE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8. References &amp; Traceability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A7133" w:rsidRPr="00B668C6" w14:paraId="7E27824B" w14:textId="77777777">
        <w:tc>
          <w:tcPr>
            <w:tcW w:w="1728" w:type="dxa"/>
          </w:tcPr>
          <w:p w14:paraId="51136B91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Customer Name</w:t>
            </w:r>
          </w:p>
        </w:tc>
        <w:tc>
          <w:tcPr>
            <w:tcW w:w="1728" w:type="dxa"/>
          </w:tcPr>
          <w:p w14:paraId="711283FF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Region</w:t>
            </w:r>
          </w:p>
        </w:tc>
        <w:tc>
          <w:tcPr>
            <w:tcW w:w="1728" w:type="dxa"/>
          </w:tcPr>
          <w:p w14:paraId="6E5EC42C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Product/Grade</w:t>
            </w:r>
          </w:p>
        </w:tc>
        <w:tc>
          <w:tcPr>
            <w:tcW w:w="1728" w:type="dxa"/>
          </w:tcPr>
          <w:p w14:paraId="4498B39C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Contact (Email/Phone)</w:t>
            </w:r>
          </w:p>
        </w:tc>
        <w:tc>
          <w:tcPr>
            <w:tcW w:w="1728" w:type="dxa"/>
          </w:tcPr>
          <w:p w14:paraId="312F499B" w14:textId="77777777" w:rsidR="002A7133" w:rsidRPr="00B668C6" w:rsidRDefault="00CA5291" w:rsidP="00941A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Ok to Contact (Y/N)</w:t>
            </w:r>
          </w:p>
        </w:tc>
      </w:tr>
      <w:tr w:rsidR="002A7133" w:rsidRPr="00B668C6" w14:paraId="65C5C537" w14:textId="77777777">
        <w:tc>
          <w:tcPr>
            <w:tcW w:w="1728" w:type="dxa"/>
          </w:tcPr>
          <w:p w14:paraId="4CBE5FEC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E72B122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1023B5E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DAC7311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BC73EEC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63604572" w14:textId="77777777">
        <w:tc>
          <w:tcPr>
            <w:tcW w:w="1728" w:type="dxa"/>
          </w:tcPr>
          <w:p w14:paraId="6F2BB4E1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AC71D23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3B5BC3A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02E84B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0965C5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133" w:rsidRPr="00B668C6" w14:paraId="4A5DE279" w14:textId="77777777">
        <w:tc>
          <w:tcPr>
            <w:tcW w:w="1728" w:type="dxa"/>
          </w:tcPr>
          <w:p w14:paraId="7F552530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080AF88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3DAA91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9558B4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A78E109" w14:textId="77777777" w:rsidR="002A7133" w:rsidRPr="00B668C6" w:rsidRDefault="002A7133" w:rsidP="00881D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9787C8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0EC60B62" w14:textId="0DE91A02" w:rsidR="002A7133" w:rsidRPr="00B668C6" w:rsidRDefault="00CA5291">
      <w:pPr>
        <w:rPr>
          <w:rFonts w:ascii="Calibri" w:hAnsi="Calibri" w:cs="Calibri"/>
          <w:sz w:val="24"/>
          <w:szCs w:val="24"/>
        </w:rPr>
      </w:pPr>
      <w:r w:rsidRPr="00941AD8">
        <w:rPr>
          <w:rFonts w:ascii="Calibri" w:hAnsi="Calibri" w:cs="Calibri"/>
          <w:b/>
          <w:bCs/>
          <w:sz w:val="24"/>
          <w:szCs w:val="24"/>
        </w:rPr>
        <w:t>Attach</w:t>
      </w:r>
      <w:r w:rsidRPr="00B668C6">
        <w:rPr>
          <w:rFonts w:ascii="Calibri" w:hAnsi="Calibri" w:cs="Calibri"/>
          <w:sz w:val="24"/>
          <w:szCs w:val="24"/>
        </w:rPr>
        <w:t>: Redacted batch traceability record demonstrating raw</w:t>
      </w:r>
      <w:r w:rsidRPr="00B668C6">
        <w:rPr>
          <w:rFonts w:ascii="Cambria Math" w:hAnsi="Cambria Math" w:cs="Cambria Math"/>
          <w:sz w:val="24"/>
          <w:szCs w:val="24"/>
        </w:rPr>
        <w:t>‑</w:t>
      </w:r>
      <w:r w:rsidRPr="00B668C6">
        <w:rPr>
          <w:rFonts w:ascii="Calibri" w:hAnsi="Calibri" w:cs="Calibri"/>
          <w:sz w:val="24"/>
          <w:szCs w:val="24"/>
        </w:rPr>
        <w:t>to</w:t>
      </w:r>
      <w:r w:rsidRPr="00B668C6">
        <w:rPr>
          <w:rFonts w:ascii="Cambria Math" w:hAnsi="Cambria Math" w:cs="Cambria Math"/>
          <w:sz w:val="24"/>
          <w:szCs w:val="24"/>
        </w:rPr>
        <w:t>‑</w:t>
      </w:r>
      <w:r w:rsidRPr="00B668C6">
        <w:rPr>
          <w:rFonts w:ascii="Calibri" w:hAnsi="Calibri" w:cs="Calibri"/>
          <w:sz w:val="24"/>
          <w:szCs w:val="24"/>
        </w:rPr>
        <w:t>finished linkage.</w:t>
      </w:r>
    </w:p>
    <w:p w14:paraId="3610BC37" w14:textId="77777777" w:rsidR="00D330A6" w:rsidRPr="00B668C6" w:rsidRDefault="00D330A6">
      <w:pPr>
        <w:rPr>
          <w:rFonts w:ascii="Calibri" w:hAnsi="Calibri" w:cs="Calibri"/>
          <w:b/>
          <w:sz w:val="24"/>
          <w:szCs w:val="24"/>
        </w:rPr>
      </w:pPr>
    </w:p>
    <w:p w14:paraId="5EAF76C2" w14:textId="4A40E151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Acceptance Criteria (Pre</w:t>
      </w:r>
      <w:r w:rsidRPr="00941AD8">
        <w:rPr>
          <w:rFonts w:ascii="Cambria Math" w:hAnsi="Cambria Math" w:cs="Cambria Math"/>
          <w:color w:val="auto"/>
          <w:sz w:val="28"/>
          <w:szCs w:val="28"/>
        </w:rPr>
        <w:t>‑</w:t>
      </w:r>
      <w:r w:rsidRPr="00941AD8">
        <w:rPr>
          <w:color w:val="auto"/>
          <w:sz w:val="28"/>
          <w:szCs w:val="28"/>
        </w:rPr>
        <w:t>Qualification)</w:t>
      </w:r>
    </w:p>
    <w:p w14:paraId="0C6BC73F" w14:textId="0EAAB464" w:rsidR="002A7133" w:rsidRPr="00CA5291" w:rsidRDefault="00CA5291" w:rsidP="00CA5291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A5291">
        <w:rPr>
          <w:rFonts w:ascii="Calibri" w:hAnsi="Calibri" w:cs="Calibri"/>
          <w:sz w:val="24"/>
          <w:szCs w:val="24"/>
        </w:rPr>
        <w:t>Certificates: Active, scope</w:t>
      </w:r>
      <w:r w:rsidRPr="00CA5291">
        <w:rPr>
          <w:rFonts w:ascii="Cambria Math" w:hAnsi="Cambria Math" w:cs="Cambria Math"/>
          <w:sz w:val="24"/>
          <w:szCs w:val="24"/>
        </w:rPr>
        <w:t>‑</w:t>
      </w:r>
      <w:r w:rsidRPr="00CA5291">
        <w:rPr>
          <w:rFonts w:ascii="Calibri" w:hAnsi="Calibri" w:cs="Calibri"/>
          <w:sz w:val="24"/>
          <w:szCs w:val="24"/>
        </w:rPr>
        <w:t>true to kraft paper at declared site, ≥90 days validity beyond first shipment; registry link provided.</w:t>
      </w:r>
    </w:p>
    <w:p w14:paraId="1DC77C67" w14:textId="511425CD" w:rsidR="002A7133" w:rsidRPr="00CA5291" w:rsidRDefault="00CA5291" w:rsidP="00CA5291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A5291">
        <w:rPr>
          <w:rFonts w:ascii="Calibri" w:hAnsi="Calibri" w:cs="Calibri"/>
          <w:sz w:val="24"/>
          <w:szCs w:val="24"/>
        </w:rPr>
        <w:t>Lab Reports: ≤12 months old; explicit method IDs (e.g., TAPPI T 410, T 403 / ISO 2758, T 412 / ISO 287).</w:t>
      </w:r>
    </w:p>
    <w:p w14:paraId="08FC3DF5" w14:textId="27F567A1" w:rsidR="002A7133" w:rsidRPr="00CA5291" w:rsidRDefault="00CA5291" w:rsidP="00CA5291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A5291">
        <w:rPr>
          <w:rFonts w:ascii="Calibri" w:hAnsi="Calibri" w:cs="Calibri"/>
          <w:sz w:val="24"/>
          <w:szCs w:val="24"/>
        </w:rPr>
        <w:t>Calibration: Critical instruments within manufacturer</w:t>
      </w:r>
      <w:r w:rsidRPr="00CA5291">
        <w:rPr>
          <w:rFonts w:ascii="Cambria Math" w:hAnsi="Cambria Math" w:cs="Cambria Math"/>
          <w:sz w:val="24"/>
          <w:szCs w:val="24"/>
        </w:rPr>
        <w:t>‑</w:t>
      </w:r>
      <w:r w:rsidRPr="00CA5291">
        <w:rPr>
          <w:rFonts w:ascii="Calibri" w:hAnsi="Calibri" w:cs="Calibri"/>
          <w:sz w:val="24"/>
          <w:szCs w:val="24"/>
        </w:rPr>
        <w:t>recommended intervals; dates clearly shown.</w:t>
      </w:r>
    </w:p>
    <w:p w14:paraId="4FE19EDE" w14:textId="703EA38B" w:rsidR="002A7133" w:rsidRPr="00CA5291" w:rsidRDefault="00CA5291" w:rsidP="00CA5291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A5291">
        <w:rPr>
          <w:rFonts w:ascii="Calibri" w:hAnsi="Calibri" w:cs="Calibri"/>
          <w:sz w:val="24"/>
          <w:szCs w:val="24"/>
        </w:rPr>
        <w:t>Traceability: Sample shows linkage from raw material to finished roll/ream (lots and batches).</w:t>
      </w:r>
    </w:p>
    <w:p w14:paraId="1D9893B3" w14:textId="66C28347" w:rsidR="002A7133" w:rsidRPr="00CA5291" w:rsidRDefault="00CA5291" w:rsidP="00CA5291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A5291">
        <w:rPr>
          <w:rFonts w:ascii="Calibri" w:hAnsi="Calibri" w:cs="Calibri"/>
          <w:sz w:val="24"/>
          <w:szCs w:val="24"/>
        </w:rPr>
        <w:t>Export Samples: Templates complete and consistent across documents; HS codes present; parties match.</w:t>
      </w:r>
    </w:p>
    <w:p w14:paraId="225DC16D" w14:textId="77777777" w:rsidR="00D330A6" w:rsidRPr="00B668C6" w:rsidRDefault="00D330A6">
      <w:pPr>
        <w:rPr>
          <w:rFonts w:ascii="Calibri" w:hAnsi="Calibri" w:cs="Calibri"/>
          <w:b/>
          <w:sz w:val="24"/>
          <w:szCs w:val="24"/>
        </w:rPr>
      </w:pPr>
    </w:p>
    <w:p w14:paraId="016706D5" w14:textId="3B115103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Onboarding Steps &amp; RACI Summary</w:t>
      </w:r>
    </w:p>
    <w:p w14:paraId="687DD3D2" w14:textId="77777777" w:rsidR="002A7133" w:rsidRPr="00B668C6" w:rsidRDefault="00CA5291">
      <w:pPr>
        <w:rPr>
          <w:rFonts w:ascii="Calibri" w:hAnsi="Calibri" w:cs="Calibri"/>
          <w:sz w:val="24"/>
          <w:szCs w:val="24"/>
        </w:rPr>
      </w:pPr>
      <w:r w:rsidRPr="00B668C6">
        <w:rPr>
          <w:rFonts w:ascii="Calibri" w:hAnsi="Calibri" w:cs="Calibri"/>
          <w:sz w:val="24"/>
          <w:szCs w:val="24"/>
        </w:rPr>
        <w:t>Steps: Intake &amp; Screening → Document Verification → Capability Confirmation → Acceptance Sampling Plan → Commercial Readiness → Approval &amp; Record.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A7133" w:rsidRPr="00B668C6" w14:paraId="118F332F" w14:textId="77777777">
        <w:tc>
          <w:tcPr>
            <w:tcW w:w="1728" w:type="dxa"/>
          </w:tcPr>
          <w:p w14:paraId="3E341334" w14:textId="77777777" w:rsidR="002A7133" w:rsidRPr="00B668C6" w:rsidRDefault="00CA5291">
            <w:pPr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Row Item</w:t>
            </w:r>
          </w:p>
        </w:tc>
        <w:tc>
          <w:tcPr>
            <w:tcW w:w="1728" w:type="dxa"/>
          </w:tcPr>
          <w:p w14:paraId="6ED1971E" w14:textId="77777777" w:rsidR="002A7133" w:rsidRPr="00B668C6" w:rsidRDefault="00CA5291">
            <w:pPr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R</w:t>
            </w:r>
          </w:p>
        </w:tc>
        <w:tc>
          <w:tcPr>
            <w:tcW w:w="1728" w:type="dxa"/>
          </w:tcPr>
          <w:p w14:paraId="799F42F2" w14:textId="77777777" w:rsidR="002A7133" w:rsidRPr="00B668C6" w:rsidRDefault="00CA5291">
            <w:pPr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A</w:t>
            </w:r>
          </w:p>
        </w:tc>
        <w:tc>
          <w:tcPr>
            <w:tcW w:w="1728" w:type="dxa"/>
          </w:tcPr>
          <w:p w14:paraId="6DD8313A" w14:textId="77777777" w:rsidR="002A7133" w:rsidRPr="00B668C6" w:rsidRDefault="00CA5291">
            <w:pPr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C</w:t>
            </w:r>
          </w:p>
        </w:tc>
        <w:tc>
          <w:tcPr>
            <w:tcW w:w="1728" w:type="dxa"/>
          </w:tcPr>
          <w:p w14:paraId="19E56CE4" w14:textId="77777777" w:rsidR="002A7133" w:rsidRPr="00B668C6" w:rsidRDefault="00CA5291">
            <w:pPr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</w:tc>
      </w:tr>
      <w:tr w:rsidR="002A7133" w:rsidRPr="00B668C6" w14:paraId="199B2D25" w14:textId="77777777">
        <w:tc>
          <w:tcPr>
            <w:tcW w:w="1728" w:type="dxa"/>
          </w:tcPr>
          <w:p w14:paraId="3DAB4912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Supplier Identity &amp; Master Data</w:t>
            </w:r>
          </w:p>
        </w:tc>
        <w:tc>
          <w:tcPr>
            <w:tcW w:w="1728" w:type="dxa"/>
          </w:tcPr>
          <w:p w14:paraId="6F1F1DD0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Supplier Sales/Admin</w:t>
            </w:r>
          </w:p>
        </w:tc>
        <w:tc>
          <w:tcPr>
            <w:tcW w:w="1728" w:type="dxa"/>
          </w:tcPr>
          <w:p w14:paraId="17C7B272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Buyer Procurement Lead</w:t>
            </w:r>
          </w:p>
        </w:tc>
        <w:tc>
          <w:tcPr>
            <w:tcW w:w="1728" w:type="dxa"/>
          </w:tcPr>
          <w:p w14:paraId="631578E2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Legal</w:t>
            </w:r>
          </w:p>
        </w:tc>
        <w:tc>
          <w:tcPr>
            <w:tcW w:w="1728" w:type="dxa"/>
          </w:tcPr>
          <w:p w14:paraId="49CB5C27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Finance</w:t>
            </w:r>
          </w:p>
        </w:tc>
      </w:tr>
      <w:tr w:rsidR="002A7133" w:rsidRPr="00B668C6" w14:paraId="05164597" w14:textId="77777777">
        <w:tc>
          <w:tcPr>
            <w:tcW w:w="1728" w:type="dxa"/>
          </w:tcPr>
          <w:p w14:paraId="711FAA46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Capabilities Snapshot</w:t>
            </w:r>
          </w:p>
        </w:tc>
        <w:tc>
          <w:tcPr>
            <w:tcW w:w="1728" w:type="dxa"/>
          </w:tcPr>
          <w:p w14:paraId="66D4245B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Supplier Technical</w:t>
            </w:r>
          </w:p>
        </w:tc>
        <w:tc>
          <w:tcPr>
            <w:tcW w:w="1728" w:type="dxa"/>
          </w:tcPr>
          <w:p w14:paraId="7383AAAC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Buyer QA Lead</w:t>
            </w:r>
          </w:p>
        </w:tc>
        <w:tc>
          <w:tcPr>
            <w:tcW w:w="1728" w:type="dxa"/>
          </w:tcPr>
          <w:p w14:paraId="1D376CBE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Supply Chain</w:t>
            </w:r>
          </w:p>
        </w:tc>
        <w:tc>
          <w:tcPr>
            <w:tcW w:w="1728" w:type="dxa"/>
          </w:tcPr>
          <w:p w14:paraId="725369FF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Procurement</w:t>
            </w:r>
          </w:p>
        </w:tc>
      </w:tr>
      <w:tr w:rsidR="002A7133" w:rsidRPr="00B668C6" w14:paraId="260D482F" w14:textId="77777777">
        <w:tc>
          <w:tcPr>
            <w:tcW w:w="1728" w:type="dxa"/>
          </w:tcPr>
          <w:p w14:paraId="42785F56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Quality Mgmt &amp; Certifications</w:t>
            </w:r>
          </w:p>
        </w:tc>
        <w:tc>
          <w:tcPr>
            <w:tcW w:w="1728" w:type="dxa"/>
          </w:tcPr>
          <w:p w14:paraId="1EEE49E6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Supplier QA</w:t>
            </w:r>
          </w:p>
        </w:tc>
        <w:tc>
          <w:tcPr>
            <w:tcW w:w="1728" w:type="dxa"/>
          </w:tcPr>
          <w:p w14:paraId="3695C65C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Buyer QA Lead</w:t>
            </w:r>
          </w:p>
        </w:tc>
        <w:tc>
          <w:tcPr>
            <w:tcW w:w="1728" w:type="dxa"/>
          </w:tcPr>
          <w:p w14:paraId="2AE78E0A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Procurement</w:t>
            </w:r>
          </w:p>
        </w:tc>
        <w:tc>
          <w:tcPr>
            <w:tcW w:w="1728" w:type="dxa"/>
          </w:tcPr>
          <w:p w14:paraId="1040EE93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Legal</w:t>
            </w:r>
          </w:p>
        </w:tc>
      </w:tr>
      <w:tr w:rsidR="002A7133" w:rsidRPr="00B668C6" w14:paraId="51EE0E41" w14:textId="77777777">
        <w:tc>
          <w:tcPr>
            <w:tcW w:w="1728" w:type="dxa"/>
          </w:tcPr>
          <w:p w14:paraId="6696F130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Process &amp; Testing</w:t>
            </w:r>
          </w:p>
        </w:tc>
        <w:tc>
          <w:tcPr>
            <w:tcW w:w="1728" w:type="dxa"/>
          </w:tcPr>
          <w:p w14:paraId="47AFAE88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Supplier Lab/QA</w:t>
            </w:r>
          </w:p>
        </w:tc>
        <w:tc>
          <w:tcPr>
            <w:tcW w:w="1728" w:type="dxa"/>
          </w:tcPr>
          <w:p w14:paraId="39C7670E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Buyer QA Lead</w:t>
            </w:r>
          </w:p>
        </w:tc>
        <w:tc>
          <w:tcPr>
            <w:tcW w:w="1728" w:type="dxa"/>
          </w:tcPr>
          <w:p w14:paraId="31C96126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External Lab</w:t>
            </w:r>
          </w:p>
        </w:tc>
        <w:tc>
          <w:tcPr>
            <w:tcW w:w="1728" w:type="dxa"/>
          </w:tcPr>
          <w:p w14:paraId="15A0B936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Procurement</w:t>
            </w:r>
          </w:p>
        </w:tc>
      </w:tr>
      <w:tr w:rsidR="002A7133" w:rsidRPr="00B668C6" w14:paraId="16EE7ECA" w14:textId="77777777">
        <w:tc>
          <w:tcPr>
            <w:tcW w:w="1728" w:type="dxa"/>
          </w:tcPr>
          <w:p w14:paraId="34A5B1F3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Export &amp; Logistics Readiness</w:t>
            </w:r>
          </w:p>
        </w:tc>
        <w:tc>
          <w:tcPr>
            <w:tcW w:w="1728" w:type="dxa"/>
          </w:tcPr>
          <w:p w14:paraId="53A8850D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Supplier Logistics</w:t>
            </w:r>
          </w:p>
        </w:tc>
        <w:tc>
          <w:tcPr>
            <w:tcW w:w="1728" w:type="dxa"/>
          </w:tcPr>
          <w:p w14:paraId="03053265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Buyer Logistics Lead</w:t>
            </w:r>
          </w:p>
        </w:tc>
        <w:tc>
          <w:tcPr>
            <w:tcW w:w="1728" w:type="dxa"/>
          </w:tcPr>
          <w:p w14:paraId="796B0B07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Procurement</w:t>
            </w:r>
          </w:p>
        </w:tc>
        <w:tc>
          <w:tcPr>
            <w:tcW w:w="1728" w:type="dxa"/>
          </w:tcPr>
          <w:p w14:paraId="1A93108C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QA</w:t>
            </w:r>
          </w:p>
        </w:tc>
      </w:tr>
      <w:tr w:rsidR="002A7133" w:rsidRPr="00B668C6" w14:paraId="197A9381" w14:textId="77777777">
        <w:tc>
          <w:tcPr>
            <w:tcW w:w="1728" w:type="dxa"/>
          </w:tcPr>
          <w:p w14:paraId="5682BA23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Acceptance Sampling Plan</w:t>
            </w:r>
          </w:p>
        </w:tc>
        <w:tc>
          <w:tcPr>
            <w:tcW w:w="1728" w:type="dxa"/>
          </w:tcPr>
          <w:p w14:paraId="702BB7BD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Supplier QA</w:t>
            </w:r>
          </w:p>
        </w:tc>
        <w:tc>
          <w:tcPr>
            <w:tcW w:w="1728" w:type="dxa"/>
          </w:tcPr>
          <w:p w14:paraId="5834C47F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Buyer QA Lead</w:t>
            </w:r>
          </w:p>
        </w:tc>
        <w:tc>
          <w:tcPr>
            <w:tcW w:w="1728" w:type="dxa"/>
          </w:tcPr>
          <w:p w14:paraId="7B631945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External Lab</w:t>
            </w:r>
          </w:p>
        </w:tc>
        <w:tc>
          <w:tcPr>
            <w:tcW w:w="1728" w:type="dxa"/>
          </w:tcPr>
          <w:p w14:paraId="23CD63CE" w14:textId="77777777" w:rsidR="002A7133" w:rsidRPr="00B668C6" w:rsidRDefault="00CA5291" w:rsidP="00CA529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68C6">
              <w:rPr>
                <w:rFonts w:ascii="Calibri" w:hAnsi="Calibri" w:cs="Calibri"/>
                <w:sz w:val="24"/>
                <w:szCs w:val="24"/>
              </w:rPr>
              <w:t>Supply Chain</w:t>
            </w:r>
          </w:p>
        </w:tc>
      </w:tr>
    </w:tbl>
    <w:p w14:paraId="75C39BCE" w14:textId="77777777" w:rsidR="00D330A6" w:rsidRPr="00B668C6" w:rsidRDefault="00D330A6">
      <w:pPr>
        <w:rPr>
          <w:rFonts w:ascii="Calibri" w:hAnsi="Calibri" w:cs="Calibri"/>
          <w:b/>
          <w:sz w:val="24"/>
          <w:szCs w:val="24"/>
        </w:rPr>
      </w:pPr>
    </w:p>
    <w:p w14:paraId="0E798226" w14:textId="01D22434" w:rsidR="002A7133" w:rsidRPr="00941AD8" w:rsidRDefault="00CA5291" w:rsidP="00941AD8">
      <w:pPr>
        <w:pStyle w:val="Heading2"/>
        <w:rPr>
          <w:color w:val="auto"/>
          <w:sz w:val="28"/>
          <w:szCs w:val="28"/>
        </w:rPr>
      </w:pPr>
      <w:r w:rsidRPr="00941AD8">
        <w:rPr>
          <w:color w:val="auto"/>
          <w:sz w:val="28"/>
          <w:szCs w:val="28"/>
        </w:rPr>
        <w:t>Supplier Declaration (to be signed)</w:t>
      </w:r>
    </w:p>
    <w:p w14:paraId="6682ADD1" w14:textId="77777777" w:rsidR="002A7133" w:rsidRPr="00B668C6" w:rsidRDefault="00CA5291">
      <w:pPr>
        <w:rPr>
          <w:rFonts w:ascii="Calibri" w:hAnsi="Calibri" w:cs="Calibri"/>
          <w:sz w:val="24"/>
          <w:szCs w:val="24"/>
        </w:rPr>
      </w:pPr>
      <w:r w:rsidRPr="00B668C6">
        <w:rPr>
          <w:rFonts w:ascii="Calibri" w:hAnsi="Calibri" w:cs="Calibri"/>
          <w:sz w:val="24"/>
          <w:szCs w:val="24"/>
        </w:rPr>
        <w:t>I hereby declare that all submitted evidence is authentic, current, and accurately represents our capabilities. I consent to buyer verification via registries and reference checks.</w:t>
      </w:r>
    </w:p>
    <w:p w14:paraId="003C13FC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2F86E622" w14:textId="77777777" w:rsidR="00D330A6" w:rsidRPr="00B668C6" w:rsidRDefault="00D330A6">
      <w:pPr>
        <w:rPr>
          <w:rFonts w:ascii="Calibri" w:hAnsi="Calibri" w:cs="Calibri"/>
          <w:sz w:val="24"/>
          <w:szCs w:val="24"/>
        </w:rPr>
      </w:pPr>
    </w:p>
    <w:p w14:paraId="7F5D6D1A" w14:textId="77777777" w:rsidR="00941AD8" w:rsidRDefault="00CA5291">
      <w:pPr>
        <w:rPr>
          <w:rFonts w:ascii="Calibri" w:hAnsi="Calibri" w:cs="Calibri"/>
          <w:sz w:val="24"/>
          <w:szCs w:val="24"/>
        </w:rPr>
      </w:pPr>
      <w:r w:rsidRPr="00B668C6">
        <w:rPr>
          <w:rFonts w:ascii="Calibri" w:hAnsi="Calibri" w:cs="Calibri"/>
          <w:sz w:val="24"/>
          <w:szCs w:val="24"/>
        </w:rPr>
        <w:t xml:space="preserve">Authorized Signatory: _____________________   Title: _____________________   </w:t>
      </w:r>
    </w:p>
    <w:p w14:paraId="3E5305BD" w14:textId="267964F1" w:rsidR="002A7133" w:rsidRDefault="00CA5291">
      <w:pPr>
        <w:rPr>
          <w:rFonts w:ascii="Calibri" w:hAnsi="Calibri" w:cs="Calibri"/>
          <w:sz w:val="24"/>
          <w:szCs w:val="24"/>
        </w:rPr>
      </w:pPr>
      <w:r w:rsidRPr="00B668C6">
        <w:rPr>
          <w:rFonts w:ascii="Calibri" w:hAnsi="Calibri" w:cs="Calibri"/>
          <w:sz w:val="24"/>
          <w:szCs w:val="24"/>
        </w:rPr>
        <w:t>Date: ____________</w:t>
      </w:r>
      <w:r w:rsidR="00207D88">
        <w:rPr>
          <w:rFonts w:ascii="Calibri" w:hAnsi="Calibri" w:cs="Calibri"/>
          <w:sz w:val="24"/>
          <w:szCs w:val="24"/>
        </w:rPr>
        <w:br/>
      </w:r>
    </w:p>
    <w:p w14:paraId="58261999" w14:textId="4F3BC014" w:rsidR="00207D88" w:rsidRDefault="00207D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</w:t>
      </w:r>
      <w:r w:rsidRPr="00B668C6">
        <w:rPr>
          <w:rFonts w:ascii="Calibri" w:hAnsi="Calibri" w:cs="Calibri"/>
          <w:sz w:val="24"/>
          <w:szCs w:val="24"/>
        </w:rPr>
        <w:t>: ____________</w:t>
      </w:r>
      <w:r>
        <w:rPr>
          <w:rFonts w:ascii="Calibri" w:hAnsi="Calibri" w:cs="Calibri"/>
          <w:sz w:val="24"/>
          <w:szCs w:val="24"/>
        </w:rPr>
        <w:br/>
      </w:r>
    </w:p>
    <w:p w14:paraId="69D97FFB" w14:textId="6B0C78ED" w:rsidR="00207D88" w:rsidRPr="00B668C6" w:rsidRDefault="00207D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</w:t>
      </w:r>
      <w:r w:rsidRPr="00B668C6">
        <w:rPr>
          <w:rFonts w:ascii="Calibri" w:hAnsi="Calibri" w:cs="Calibri"/>
          <w:sz w:val="24"/>
          <w:szCs w:val="24"/>
        </w:rPr>
        <w:t>: ____________</w:t>
      </w:r>
      <w:r>
        <w:rPr>
          <w:rFonts w:ascii="Calibri" w:hAnsi="Calibri" w:cs="Calibri"/>
          <w:sz w:val="24"/>
          <w:szCs w:val="24"/>
        </w:rPr>
        <w:br/>
      </w:r>
    </w:p>
    <w:sectPr w:rsidR="00207D88" w:rsidRPr="00B668C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77B1" w14:textId="77777777" w:rsidR="00785CB4" w:rsidRDefault="00785CB4" w:rsidP="00E07DD7">
      <w:pPr>
        <w:spacing w:after="0" w:line="240" w:lineRule="auto"/>
      </w:pPr>
      <w:r>
        <w:separator/>
      </w:r>
    </w:p>
  </w:endnote>
  <w:endnote w:type="continuationSeparator" w:id="0">
    <w:p w14:paraId="3C7A6370" w14:textId="77777777" w:rsidR="00785CB4" w:rsidRDefault="00785CB4" w:rsidP="00E0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2255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98982F" w14:textId="55911A6A" w:rsidR="00E07DD7" w:rsidRDefault="00207D88">
            <w:pPr>
              <w:pStyle w:val="Footer"/>
              <w:jc w:val="right"/>
            </w:pPr>
            <w:r w:rsidRPr="00207D88">
              <w:t>www.paperindex.com</w:t>
            </w:r>
            <w:r>
              <w:t xml:space="preserve">                                                   </w:t>
            </w:r>
            <w:r w:rsidR="00E07DD7">
              <w:t xml:space="preserve">Page </w:t>
            </w:r>
            <w:r w:rsidR="00E07DD7">
              <w:rPr>
                <w:b/>
                <w:bCs/>
                <w:sz w:val="24"/>
                <w:szCs w:val="24"/>
              </w:rPr>
              <w:fldChar w:fldCharType="begin"/>
            </w:r>
            <w:r w:rsidR="00E07DD7">
              <w:rPr>
                <w:b/>
                <w:bCs/>
              </w:rPr>
              <w:instrText xml:space="preserve"> PAGE </w:instrText>
            </w:r>
            <w:r w:rsidR="00E07DD7">
              <w:rPr>
                <w:b/>
                <w:bCs/>
                <w:sz w:val="24"/>
                <w:szCs w:val="24"/>
              </w:rPr>
              <w:fldChar w:fldCharType="separate"/>
            </w:r>
            <w:r w:rsidR="00E07DD7">
              <w:rPr>
                <w:b/>
                <w:bCs/>
                <w:noProof/>
              </w:rPr>
              <w:t>2</w:t>
            </w:r>
            <w:r w:rsidR="00E07DD7">
              <w:rPr>
                <w:b/>
                <w:bCs/>
                <w:sz w:val="24"/>
                <w:szCs w:val="24"/>
              </w:rPr>
              <w:fldChar w:fldCharType="end"/>
            </w:r>
            <w:r w:rsidR="00E07DD7">
              <w:t xml:space="preserve"> of </w:t>
            </w:r>
            <w:r w:rsidR="00E07DD7">
              <w:rPr>
                <w:b/>
                <w:bCs/>
                <w:sz w:val="24"/>
                <w:szCs w:val="24"/>
              </w:rPr>
              <w:fldChar w:fldCharType="begin"/>
            </w:r>
            <w:r w:rsidR="00E07DD7">
              <w:rPr>
                <w:b/>
                <w:bCs/>
              </w:rPr>
              <w:instrText xml:space="preserve"> NUMPAGES  </w:instrText>
            </w:r>
            <w:r w:rsidR="00E07DD7">
              <w:rPr>
                <w:b/>
                <w:bCs/>
                <w:sz w:val="24"/>
                <w:szCs w:val="24"/>
              </w:rPr>
              <w:fldChar w:fldCharType="separate"/>
            </w:r>
            <w:r w:rsidR="00E07DD7">
              <w:rPr>
                <w:b/>
                <w:bCs/>
                <w:noProof/>
              </w:rPr>
              <w:t>2</w:t>
            </w:r>
            <w:r w:rsidR="00E07D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A070C1" w14:textId="77777777" w:rsidR="00E07DD7" w:rsidRDefault="00E07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5250" w14:textId="77777777" w:rsidR="00785CB4" w:rsidRDefault="00785CB4" w:rsidP="00E07DD7">
      <w:pPr>
        <w:spacing w:after="0" w:line="240" w:lineRule="auto"/>
      </w:pPr>
      <w:r>
        <w:separator/>
      </w:r>
    </w:p>
  </w:footnote>
  <w:footnote w:type="continuationSeparator" w:id="0">
    <w:p w14:paraId="6AA9BA10" w14:textId="77777777" w:rsidR="00785CB4" w:rsidRDefault="00785CB4" w:rsidP="00E0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E5AC" w14:textId="6030AFE1" w:rsidR="00E07DD7" w:rsidRDefault="00E07DD7" w:rsidP="00E07DD7">
    <w:pPr>
      <w:pStyle w:val="Header"/>
      <w:jc w:val="right"/>
    </w:pPr>
    <w:r>
      <w:rPr>
        <w:noProof/>
      </w:rPr>
      <w:drawing>
        <wp:inline distT="0" distB="0" distL="0" distR="0" wp14:anchorId="46D8307E" wp14:editId="6EC91EDF">
          <wp:extent cx="2589530" cy="476250"/>
          <wp:effectExtent l="0" t="0" r="1270" b="0"/>
          <wp:docPr id="4306635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86C4F"/>
    <w:multiLevelType w:val="hybridMultilevel"/>
    <w:tmpl w:val="2924A7FA"/>
    <w:lvl w:ilvl="0" w:tplc="37761EF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478"/>
    <w:multiLevelType w:val="hybridMultilevel"/>
    <w:tmpl w:val="5CBE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23276">
    <w:abstractNumId w:val="8"/>
  </w:num>
  <w:num w:numId="2" w16cid:durableId="1046948286">
    <w:abstractNumId w:val="6"/>
  </w:num>
  <w:num w:numId="3" w16cid:durableId="913200398">
    <w:abstractNumId w:val="5"/>
  </w:num>
  <w:num w:numId="4" w16cid:durableId="144321123">
    <w:abstractNumId w:val="4"/>
  </w:num>
  <w:num w:numId="5" w16cid:durableId="578755892">
    <w:abstractNumId w:val="7"/>
  </w:num>
  <w:num w:numId="6" w16cid:durableId="1427846275">
    <w:abstractNumId w:val="3"/>
  </w:num>
  <w:num w:numId="7" w16cid:durableId="2001038101">
    <w:abstractNumId w:val="2"/>
  </w:num>
  <w:num w:numId="8" w16cid:durableId="134181236">
    <w:abstractNumId w:val="1"/>
  </w:num>
  <w:num w:numId="9" w16cid:durableId="1249458576">
    <w:abstractNumId w:val="0"/>
  </w:num>
  <w:num w:numId="10" w16cid:durableId="502741490">
    <w:abstractNumId w:val="10"/>
  </w:num>
  <w:num w:numId="11" w16cid:durableId="40179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0B57"/>
    <w:rsid w:val="000F4634"/>
    <w:rsid w:val="0015074B"/>
    <w:rsid w:val="00207D88"/>
    <w:rsid w:val="0029639D"/>
    <w:rsid w:val="002A7133"/>
    <w:rsid w:val="00326F90"/>
    <w:rsid w:val="005C7476"/>
    <w:rsid w:val="007526B1"/>
    <w:rsid w:val="00785CB4"/>
    <w:rsid w:val="00881DA6"/>
    <w:rsid w:val="00941AD8"/>
    <w:rsid w:val="00AA1D8D"/>
    <w:rsid w:val="00B47730"/>
    <w:rsid w:val="00B668C6"/>
    <w:rsid w:val="00CA5291"/>
    <w:rsid w:val="00CB0664"/>
    <w:rsid w:val="00D330A6"/>
    <w:rsid w:val="00D83126"/>
    <w:rsid w:val="00E07D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D60DCC4-AB71-476B-8733-55982B3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07D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PaperIndex</dc:creator>
  <cp:keywords/>
  <dc:description>generated by python-docx</dc:description>
  <cp:lastModifiedBy>Vivek Srivastava</cp:lastModifiedBy>
  <cp:revision>11</cp:revision>
  <cp:lastPrinted>2025-10-13T11:44:00Z</cp:lastPrinted>
  <dcterms:created xsi:type="dcterms:W3CDTF">2013-12-23T23:15:00Z</dcterms:created>
  <dcterms:modified xsi:type="dcterms:W3CDTF">2025-10-13T11:44:00Z</dcterms:modified>
  <cp:category/>
</cp:coreProperties>
</file>