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3722" w14:textId="77777777" w:rsidR="00634204" w:rsidRPr="009C2BF4" w:rsidRDefault="009C2BF4" w:rsidP="009C2BF4">
      <w:pPr>
        <w:pStyle w:val="Heading1"/>
        <w:jc w:val="center"/>
        <w:rPr>
          <w:color w:val="auto"/>
          <w:sz w:val="40"/>
          <w:szCs w:val="40"/>
        </w:rPr>
      </w:pPr>
      <w:r w:rsidRPr="009C2BF4">
        <w:rPr>
          <w:color w:val="auto"/>
          <w:sz w:val="40"/>
          <w:szCs w:val="40"/>
        </w:rPr>
        <w:t>Supplier Declaration &amp; Attestation</w:t>
      </w:r>
    </w:p>
    <w:p w14:paraId="50F6CF3B" w14:textId="77777777" w:rsidR="009C2BF4" w:rsidRDefault="009C2BF4">
      <w:pPr>
        <w:rPr>
          <w:rFonts w:ascii="Calibri" w:hAnsi="Calibri" w:cs="Calibri"/>
          <w:sz w:val="24"/>
          <w:szCs w:val="24"/>
        </w:rPr>
      </w:pPr>
    </w:p>
    <w:p w14:paraId="063BF3B7" w14:textId="69D2A452" w:rsidR="00634204" w:rsidRPr="009C2BF4" w:rsidRDefault="009C2BF4">
      <w:pPr>
        <w:rPr>
          <w:rFonts w:ascii="Calibri" w:hAnsi="Calibri" w:cs="Calibri"/>
          <w:sz w:val="24"/>
          <w:szCs w:val="24"/>
        </w:rPr>
      </w:pPr>
      <w:r w:rsidRPr="009C2BF4">
        <w:rPr>
          <w:rFonts w:ascii="Calibri" w:hAnsi="Calibri" w:cs="Calibri"/>
          <w:sz w:val="24"/>
          <w:szCs w:val="24"/>
        </w:rPr>
        <w:t xml:space="preserve">We hereby declare that all documents submitted as part of </w:t>
      </w:r>
      <w:proofErr w:type="gramStart"/>
      <w:r w:rsidRPr="009C2BF4">
        <w:rPr>
          <w:rFonts w:ascii="Calibri" w:hAnsi="Calibri" w:cs="Calibri"/>
          <w:sz w:val="24"/>
          <w:szCs w:val="24"/>
        </w:rPr>
        <w:t>the PQQ</w:t>
      </w:r>
      <w:proofErr w:type="gramEnd"/>
      <w:r w:rsidRPr="009C2BF4">
        <w:rPr>
          <w:rFonts w:ascii="Calibri" w:hAnsi="Calibri" w:cs="Calibri"/>
          <w:sz w:val="24"/>
          <w:szCs w:val="24"/>
        </w:rPr>
        <w:t xml:space="preserve"> are authentic, current, and accurately represent our company’s capabilities and certifications.</w:t>
      </w:r>
    </w:p>
    <w:p w14:paraId="45015739" w14:textId="77777777" w:rsidR="00634204" w:rsidRPr="009C2BF4" w:rsidRDefault="009C2BF4">
      <w:pPr>
        <w:rPr>
          <w:rFonts w:ascii="Calibri" w:hAnsi="Calibri" w:cs="Calibri"/>
          <w:sz w:val="24"/>
          <w:szCs w:val="24"/>
        </w:rPr>
      </w:pPr>
      <w:r w:rsidRPr="009C2BF4">
        <w:rPr>
          <w:rFonts w:ascii="Calibri" w:hAnsi="Calibri" w:cs="Calibri"/>
          <w:sz w:val="24"/>
          <w:szCs w:val="24"/>
        </w:rPr>
        <w:t>We consent to buyer verification of certificates through public registries, validation of references, and reasonable document checks.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34204" w:rsidRPr="009C2BF4" w14:paraId="6AF8DBCD" w14:textId="77777777">
        <w:tc>
          <w:tcPr>
            <w:tcW w:w="4320" w:type="dxa"/>
          </w:tcPr>
          <w:p w14:paraId="5F7BF1D5" w14:textId="77777777" w:rsidR="00634204" w:rsidRPr="009C2BF4" w:rsidRDefault="009C2BF4">
            <w:pPr>
              <w:rPr>
                <w:rFonts w:ascii="Calibri" w:hAnsi="Calibri" w:cs="Calibri"/>
                <w:sz w:val="24"/>
                <w:szCs w:val="24"/>
              </w:rPr>
            </w:pPr>
            <w:r w:rsidRPr="009C2BF4">
              <w:rPr>
                <w:rFonts w:ascii="Calibri" w:hAnsi="Calibri" w:cs="Calibri"/>
                <w:b/>
                <w:sz w:val="24"/>
                <w:szCs w:val="24"/>
              </w:rPr>
              <w:t>Field</w:t>
            </w:r>
          </w:p>
        </w:tc>
        <w:tc>
          <w:tcPr>
            <w:tcW w:w="4320" w:type="dxa"/>
          </w:tcPr>
          <w:p w14:paraId="30F96733" w14:textId="77777777" w:rsidR="00634204" w:rsidRPr="009C2BF4" w:rsidRDefault="009C2BF4">
            <w:pPr>
              <w:rPr>
                <w:rFonts w:ascii="Calibri" w:hAnsi="Calibri" w:cs="Calibri"/>
                <w:sz w:val="24"/>
                <w:szCs w:val="24"/>
              </w:rPr>
            </w:pPr>
            <w:r w:rsidRPr="009C2BF4">
              <w:rPr>
                <w:rFonts w:ascii="Calibri" w:hAnsi="Calibri" w:cs="Calibri"/>
                <w:b/>
                <w:sz w:val="24"/>
                <w:szCs w:val="24"/>
              </w:rPr>
              <w:t>Value</w:t>
            </w:r>
          </w:p>
        </w:tc>
      </w:tr>
      <w:tr w:rsidR="00634204" w:rsidRPr="009C2BF4" w14:paraId="4EE3659B" w14:textId="77777777">
        <w:tc>
          <w:tcPr>
            <w:tcW w:w="4320" w:type="dxa"/>
          </w:tcPr>
          <w:p w14:paraId="6815443A" w14:textId="77777777" w:rsidR="00634204" w:rsidRPr="009C2BF4" w:rsidRDefault="009C2BF4" w:rsidP="009C2BF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2BF4">
              <w:rPr>
                <w:rFonts w:ascii="Calibri" w:hAnsi="Calibri" w:cs="Calibri"/>
                <w:sz w:val="24"/>
                <w:szCs w:val="24"/>
              </w:rPr>
              <w:t>Supplier Legal Entity Name</w:t>
            </w:r>
          </w:p>
        </w:tc>
        <w:tc>
          <w:tcPr>
            <w:tcW w:w="4320" w:type="dxa"/>
          </w:tcPr>
          <w:p w14:paraId="12E74F8C" w14:textId="77777777" w:rsidR="00634204" w:rsidRPr="009C2BF4" w:rsidRDefault="00634204" w:rsidP="009C2BF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4204" w:rsidRPr="009C2BF4" w14:paraId="02892DD7" w14:textId="77777777">
        <w:tc>
          <w:tcPr>
            <w:tcW w:w="4320" w:type="dxa"/>
          </w:tcPr>
          <w:p w14:paraId="04BDCA8C" w14:textId="77777777" w:rsidR="00634204" w:rsidRPr="009C2BF4" w:rsidRDefault="009C2BF4" w:rsidP="009C2BF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2BF4">
              <w:rPr>
                <w:rFonts w:ascii="Calibri" w:hAnsi="Calibri" w:cs="Calibri"/>
                <w:sz w:val="24"/>
                <w:szCs w:val="24"/>
              </w:rPr>
              <w:t>Manufacturing Site(s) Covered</w:t>
            </w:r>
          </w:p>
        </w:tc>
        <w:tc>
          <w:tcPr>
            <w:tcW w:w="4320" w:type="dxa"/>
          </w:tcPr>
          <w:p w14:paraId="00100B2B" w14:textId="77777777" w:rsidR="00634204" w:rsidRPr="009C2BF4" w:rsidRDefault="00634204" w:rsidP="009C2BF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4204" w:rsidRPr="009C2BF4" w14:paraId="227612DD" w14:textId="77777777">
        <w:tc>
          <w:tcPr>
            <w:tcW w:w="4320" w:type="dxa"/>
          </w:tcPr>
          <w:p w14:paraId="63B053F1" w14:textId="77777777" w:rsidR="00634204" w:rsidRPr="009C2BF4" w:rsidRDefault="009C2BF4" w:rsidP="009C2BF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2BF4">
              <w:rPr>
                <w:rFonts w:ascii="Calibri" w:hAnsi="Calibri" w:cs="Calibri"/>
                <w:sz w:val="24"/>
                <w:szCs w:val="24"/>
              </w:rPr>
              <w:t>List of Certificates Included (codes)</w:t>
            </w:r>
          </w:p>
        </w:tc>
        <w:tc>
          <w:tcPr>
            <w:tcW w:w="4320" w:type="dxa"/>
          </w:tcPr>
          <w:p w14:paraId="7E912CF1" w14:textId="77777777" w:rsidR="00634204" w:rsidRPr="009C2BF4" w:rsidRDefault="00634204" w:rsidP="009C2BF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4204" w:rsidRPr="009C2BF4" w14:paraId="4B871B9B" w14:textId="77777777">
        <w:tc>
          <w:tcPr>
            <w:tcW w:w="4320" w:type="dxa"/>
          </w:tcPr>
          <w:p w14:paraId="26BE5EC3" w14:textId="77777777" w:rsidR="00634204" w:rsidRPr="009C2BF4" w:rsidRDefault="009C2BF4" w:rsidP="009C2BF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2BF4">
              <w:rPr>
                <w:rFonts w:ascii="Calibri" w:hAnsi="Calibri" w:cs="Calibri"/>
                <w:sz w:val="24"/>
                <w:szCs w:val="24"/>
              </w:rPr>
              <w:t>Primary Contact (Name, Title, Email, Phone)</w:t>
            </w:r>
          </w:p>
        </w:tc>
        <w:tc>
          <w:tcPr>
            <w:tcW w:w="4320" w:type="dxa"/>
          </w:tcPr>
          <w:p w14:paraId="70461456" w14:textId="77777777" w:rsidR="00634204" w:rsidRPr="009C2BF4" w:rsidRDefault="00634204" w:rsidP="009C2BF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4204" w:rsidRPr="009C2BF4" w14:paraId="26C4FAAF" w14:textId="77777777">
        <w:tc>
          <w:tcPr>
            <w:tcW w:w="4320" w:type="dxa"/>
          </w:tcPr>
          <w:p w14:paraId="193AE699" w14:textId="77777777" w:rsidR="00634204" w:rsidRPr="009C2BF4" w:rsidRDefault="009C2BF4" w:rsidP="009C2BF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2BF4">
              <w:rPr>
                <w:rFonts w:ascii="Calibri" w:hAnsi="Calibri" w:cs="Calibri"/>
                <w:sz w:val="24"/>
                <w:szCs w:val="24"/>
              </w:rPr>
              <w:t>Signature / Company Seal</w:t>
            </w:r>
          </w:p>
        </w:tc>
        <w:tc>
          <w:tcPr>
            <w:tcW w:w="4320" w:type="dxa"/>
          </w:tcPr>
          <w:p w14:paraId="03AD3488" w14:textId="77777777" w:rsidR="00634204" w:rsidRPr="009C2BF4" w:rsidRDefault="00634204" w:rsidP="009C2BF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4204" w:rsidRPr="009C2BF4" w14:paraId="03E42CF6" w14:textId="77777777">
        <w:tc>
          <w:tcPr>
            <w:tcW w:w="4320" w:type="dxa"/>
          </w:tcPr>
          <w:p w14:paraId="6DD1C4AB" w14:textId="77777777" w:rsidR="00634204" w:rsidRPr="009C2BF4" w:rsidRDefault="009C2BF4" w:rsidP="009C2BF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C2BF4">
              <w:rPr>
                <w:rFonts w:ascii="Calibri" w:hAnsi="Calibri" w:cs="Calibri"/>
                <w:sz w:val="24"/>
                <w:szCs w:val="24"/>
              </w:rPr>
              <w:t>Date</w:t>
            </w:r>
          </w:p>
        </w:tc>
        <w:tc>
          <w:tcPr>
            <w:tcW w:w="4320" w:type="dxa"/>
          </w:tcPr>
          <w:p w14:paraId="2372BDB2" w14:textId="77777777" w:rsidR="00634204" w:rsidRPr="009C2BF4" w:rsidRDefault="00634204" w:rsidP="009C2BF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CDD8F85" w14:textId="77777777" w:rsidR="009C2BF4" w:rsidRPr="009C2BF4" w:rsidRDefault="009C2BF4">
      <w:pPr>
        <w:rPr>
          <w:rFonts w:ascii="Calibri" w:hAnsi="Calibri" w:cs="Calibri"/>
          <w:sz w:val="24"/>
          <w:szCs w:val="24"/>
        </w:rPr>
      </w:pPr>
    </w:p>
    <w:sectPr w:rsidR="00000000" w:rsidRPr="009C2B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6787522">
    <w:abstractNumId w:val="8"/>
  </w:num>
  <w:num w:numId="2" w16cid:durableId="1854800760">
    <w:abstractNumId w:val="6"/>
  </w:num>
  <w:num w:numId="3" w16cid:durableId="1139037751">
    <w:abstractNumId w:val="5"/>
  </w:num>
  <w:num w:numId="4" w16cid:durableId="360086315">
    <w:abstractNumId w:val="4"/>
  </w:num>
  <w:num w:numId="5" w16cid:durableId="328607322">
    <w:abstractNumId w:val="7"/>
  </w:num>
  <w:num w:numId="6" w16cid:durableId="797450521">
    <w:abstractNumId w:val="3"/>
  </w:num>
  <w:num w:numId="7" w16cid:durableId="83190717">
    <w:abstractNumId w:val="2"/>
  </w:num>
  <w:num w:numId="8" w16cid:durableId="323243975">
    <w:abstractNumId w:val="1"/>
  </w:num>
  <w:num w:numId="9" w16cid:durableId="110430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4204"/>
    <w:rsid w:val="009C2BF4"/>
    <w:rsid w:val="00AA1D8D"/>
    <w:rsid w:val="00B47730"/>
    <w:rsid w:val="00CA3EC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537E47C-C0A3-4A01-888F-83A84A21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Vivek Srivastava</cp:lastModifiedBy>
  <cp:revision>2</cp:revision>
  <dcterms:created xsi:type="dcterms:W3CDTF">2013-12-23T23:15:00Z</dcterms:created>
  <dcterms:modified xsi:type="dcterms:W3CDTF">2025-10-13T11:49:00Z</dcterms:modified>
  <cp:category/>
</cp:coreProperties>
</file>